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828B" w14:textId="77777777" w:rsidR="002A725F" w:rsidRDefault="002A725F">
      <w:pPr>
        <w:pStyle w:val="Title"/>
        <w:jc w:val="center"/>
      </w:pPr>
      <w:r>
        <w:t>Brixton Clean Up Project</w:t>
      </w:r>
    </w:p>
    <w:p w14:paraId="54814663" w14:textId="36BB0383" w:rsidR="004039F8" w:rsidRDefault="00000000">
      <w:pPr>
        <w:pStyle w:val="Title"/>
        <w:jc w:val="center"/>
      </w:pPr>
      <w:r>
        <w:t>Litter Picking – Do’s and Don’ts</w:t>
      </w:r>
    </w:p>
    <w:p w14:paraId="7E761FC0" w14:textId="14B2C654" w:rsidR="004039F8" w:rsidRDefault="00000000">
      <w:pPr>
        <w:pStyle w:val="ListBullet"/>
      </w:pPr>
      <w:r>
        <w:rPr>
          <w:sz w:val="24"/>
        </w:rPr>
        <w:t>Wear gloves, warm clothes</w:t>
      </w:r>
      <w:r w:rsidR="007E2C24">
        <w:rPr>
          <w:sz w:val="24"/>
        </w:rPr>
        <w:t xml:space="preserve"> &amp; Hi-Viz</w:t>
      </w:r>
      <w:r>
        <w:rPr>
          <w:sz w:val="24"/>
        </w:rPr>
        <w:t>, and waterproofs if needed.</w:t>
      </w:r>
    </w:p>
    <w:p w14:paraId="14ACF626" w14:textId="77777777" w:rsidR="004039F8" w:rsidRDefault="00000000">
      <w:pPr>
        <w:pStyle w:val="ListBullet"/>
      </w:pPr>
      <w:r>
        <w:rPr>
          <w:sz w:val="24"/>
        </w:rPr>
        <w:t>Always work in pairs or as part of a group.</w:t>
      </w:r>
    </w:p>
    <w:p w14:paraId="4A6BCAC6" w14:textId="77777777" w:rsidR="004039F8" w:rsidRDefault="00000000">
      <w:pPr>
        <w:pStyle w:val="ListBullet"/>
      </w:pPr>
      <w:r>
        <w:rPr>
          <w:sz w:val="24"/>
        </w:rPr>
        <w:t>Bring water in a rucksack or bag.</w:t>
      </w:r>
    </w:p>
    <w:p w14:paraId="244EE5E6" w14:textId="77777777" w:rsidR="004039F8" w:rsidRDefault="00000000">
      <w:pPr>
        <w:pStyle w:val="ListBullet"/>
      </w:pPr>
      <w:r>
        <w:rPr>
          <w:sz w:val="24"/>
        </w:rPr>
        <w:t>Know your leader’s name and contact number for emergencies.</w:t>
      </w:r>
    </w:p>
    <w:p w14:paraId="01D6657A" w14:textId="77777777" w:rsidR="004039F8" w:rsidRDefault="00000000">
      <w:pPr>
        <w:pStyle w:val="ListBullet"/>
      </w:pPr>
      <w:r>
        <w:rPr>
          <w:sz w:val="24"/>
        </w:rPr>
        <w:t>Inform your leader where you and your partner/group will be litter picking.</w:t>
      </w:r>
    </w:p>
    <w:p w14:paraId="18FFA049" w14:textId="77777777" w:rsidR="004039F8" w:rsidRDefault="00000000">
      <w:pPr>
        <w:pStyle w:val="ListBullet"/>
      </w:pPr>
      <w:r>
        <w:rPr>
          <w:sz w:val="24"/>
        </w:rPr>
        <w:t>Report back to the leader once you’ve finished your area.</w:t>
      </w:r>
    </w:p>
    <w:p w14:paraId="21B4D562" w14:textId="77777777" w:rsidR="004039F8" w:rsidRDefault="00000000">
      <w:pPr>
        <w:pStyle w:val="ListBullet"/>
      </w:pPr>
      <w:r>
        <w:rPr>
          <w:sz w:val="24"/>
        </w:rPr>
        <w:t>Return bags and litter pickers to the leader at the end of the session.</w:t>
      </w:r>
    </w:p>
    <w:p w14:paraId="316AD84F" w14:textId="77777777" w:rsidR="004039F8" w:rsidRDefault="00000000">
      <w:pPr>
        <w:pStyle w:val="ListBullet"/>
      </w:pPr>
      <w:r>
        <w:rPr>
          <w:sz w:val="24"/>
        </w:rPr>
        <w:t>Do not pick up needles or syringes—take a photo and send it to the leader.</w:t>
      </w:r>
    </w:p>
    <w:p w14:paraId="6AF92204" w14:textId="77777777" w:rsidR="004039F8" w:rsidRDefault="00000000">
      <w:pPr>
        <w:pStyle w:val="ListBullet"/>
      </w:pPr>
      <w:r>
        <w:rPr>
          <w:sz w:val="24"/>
        </w:rPr>
        <w:t>Do not pick up broken bottles or glass—take a photo and send it to the leader.</w:t>
      </w:r>
    </w:p>
    <w:p w14:paraId="729AF30E" w14:textId="77777777" w:rsidR="004039F8" w:rsidRDefault="00000000">
      <w:pPr>
        <w:pStyle w:val="ListBullet"/>
      </w:pPr>
      <w:r>
        <w:rPr>
          <w:sz w:val="24"/>
        </w:rPr>
        <w:t>Leave collected litter by local authority bins for council collection.</w:t>
      </w:r>
    </w:p>
    <w:p w14:paraId="3D6B46D0" w14:textId="77777777" w:rsidR="004039F8" w:rsidRDefault="00000000">
      <w:pPr>
        <w:pStyle w:val="ListBullet"/>
      </w:pPr>
      <w:r>
        <w:rPr>
          <w:sz w:val="24"/>
        </w:rPr>
        <w:t>Report any issues encountered during litter picking to the leader.</w:t>
      </w:r>
    </w:p>
    <w:p w14:paraId="57887499" w14:textId="77777777" w:rsidR="004039F8" w:rsidRPr="007E2C24" w:rsidRDefault="00000000">
      <w:pPr>
        <w:pStyle w:val="ListBullet"/>
      </w:pPr>
      <w:r>
        <w:rPr>
          <w:sz w:val="24"/>
        </w:rPr>
        <w:t>Meet at the designated area for tea and coffee at the end of the session.</w:t>
      </w:r>
    </w:p>
    <w:p w14:paraId="3BD06EAD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220AAE4B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743000E1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10FE2D2A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55FD886A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6349033A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40C38E61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31F28779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C4FB716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5FBBE545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239B58B4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2A1AFE4B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4EF06CC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37BFECD4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232E0778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5743ED49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7B590BF0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D4FF837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168F1A94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6A167C44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4AF298D8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B8D181E" w14:textId="77777777" w:rsidR="007E2C24" w:rsidRDefault="007E2C24" w:rsidP="007E2C24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4FA3670" w14:textId="79C7C013" w:rsidR="00182D77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BA2F1D">
          <v:rect id="_x0000_i1026" style="width:0;height:1.5pt" o:hralign="center" o:bullet="t" o:hrstd="t" o:hr="t" fillcolor="#a0a0a0" stroked="f"/>
        </w:pict>
      </w:r>
    </w:p>
    <w:p w14:paraId="210E1543" w14:textId="77777777" w:rsidR="00FF4C24" w:rsidRDefault="00FF4C24" w:rsidP="007E2C2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GB"/>
        </w:rPr>
      </w:pPr>
    </w:p>
    <w:p w14:paraId="592011AC" w14:textId="77777777" w:rsidR="00FF4C24" w:rsidRDefault="00FF4C24" w:rsidP="007E2C2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GB"/>
        </w:rPr>
      </w:pPr>
    </w:p>
    <w:p w14:paraId="33495818" w14:textId="34526CAE" w:rsidR="007E2C24" w:rsidRPr="007E2C24" w:rsidRDefault="007E2C24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GB"/>
        </w:rPr>
        <w:t>Community Litter Picking – Risk Assessment</w:t>
      </w:r>
    </w:p>
    <w:p w14:paraId="1FC55E92" w14:textId="77777777" w:rsidR="007E2C24" w:rsidRPr="007E2C24" w:rsidRDefault="007E2C24" w:rsidP="007E2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Organisation: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____________________ </w:t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Location: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____________________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Date: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 </w:t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Time: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 </w:t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Assessor: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Review Date: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_______________________</w:t>
      </w:r>
    </w:p>
    <w:p w14:paraId="2872E807" w14:textId="4A0DB0C4" w:rsidR="007E2C24" w:rsidRP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AAE4333">
          <v:rect id="_x0000_i1027" style="width:0;height:1.5pt" o:hralign="center" o:hrstd="t" o:hr="t" fillcolor="#a0a0a0" stroked="f"/>
        </w:pict>
      </w:r>
      <w:r w:rsidR="007E2C24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Activity</w:t>
      </w:r>
      <w:r w:rsid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</w:t>
      </w:r>
      <w:r w:rsidR="007E2C24"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Volunteer litter picking in public areas (parks, streets, green spaces).</w:t>
      </w:r>
    </w:p>
    <w:p w14:paraId="2BEF3841" w14:textId="6641DAEF" w:rsidR="007E2C24" w:rsidRP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A54E94D">
          <v:rect id="_x0000_i1028" style="width:0;height:1.5pt" o:hralign="center" o:hrstd="t" o:hr="t" fillcolor="#a0a0a0" stroked="f"/>
        </w:pict>
      </w:r>
      <w:r w:rsidR="007E2C24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People at Risk</w:t>
      </w:r>
    </w:p>
    <w:p w14:paraId="134DD7B4" w14:textId="77777777" w:rsidR="007E2C24" w:rsidRPr="007E2C24" w:rsidRDefault="007E2C24" w:rsidP="007E2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Volunteers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Children/Young People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Public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Organisers</w:t>
      </w:r>
    </w:p>
    <w:p w14:paraId="6629139C" w14:textId="0778E98E" w:rsidR="007E2C24" w:rsidRP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686E67E">
          <v:rect id="_x0000_i1029" style="width:0;height:1.5pt" o:hralign="center" o:hrstd="t" o:hr="t" fillcolor="#a0a0a0" stroked="f"/>
        </w:pict>
      </w:r>
      <w:r w:rsidR="007E2C24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Hazards &amp;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660"/>
        <w:gridCol w:w="6876"/>
        <w:gridCol w:w="542"/>
      </w:tblGrid>
      <w:tr w:rsidR="007E2C24" w:rsidRPr="007E2C24" w14:paraId="57D07D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23897" w14:textId="77777777" w:rsidR="007E2C24" w:rsidRPr="007E2C24" w:rsidRDefault="007E2C24" w:rsidP="007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11A1C86F" w14:textId="77777777" w:rsidR="007E2C24" w:rsidRPr="007E2C24" w:rsidRDefault="007E2C24" w:rsidP="007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Main Risks</w:t>
            </w:r>
          </w:p>
        </w:tc>
        <w:tc>
          <w:tcPr>
            <w:tcW w:w="0" w:type="auto"/>
            <w:vAlign w:val="center"/>
            <w:hideMark/>
          </w:tcPr>
          <w:p w14:paraId="0692FA0F" w14:textId="77777777" w:rsidR="007E2C24" w:rsidRPr="007E2C24" w:rsidRDefault="007E2C24" w:rsidP="007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14:paraId="4F8FB99C" w14:textId="77777777" w:rsidR="007E2C24" w:rsidRPr="007E2C24" w:rsidRDefault="007E2C24" w:rsidP="007E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Risk</w:t>
            </w:r>
          </w:p>
        </w:tc>
      </w:tr>
      <w:tr w:rsidR="007E2C24" w:rsidRPr="007E2C24" w14:paraId="4107E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3AE76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Sharp objects</w:t>
            </w:r>
          </w:p>
        </w:tc>
        <w:tc>
          <w:tcPr>
            <w:tcW w:w="0" w:type="auto"/>
            <w:vAlign w:val="center"/>
            <w:hideMark/>
          </w:tcPr>
          <w:p w14:paraId="2F28ED9D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Cuts, infection</w:t>
            </w:r>
          </w:p>
        </w:tc>
        <w:tc>
          <w:tcPr>
            <w:tcW w:w="0" w:type="auto"/>
            <w:vAlign w:val="center"/>
            <w:hideMark/>
          </w:tcPr>
          <w:p w14:paraId="5030668B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Gloves &amp; litter pickers used. Do not handle needles/hazardous waste. Report to council.</w:t>
            </w:r>
          </w:p>
        </w:tc>
        <w:tc>
          <w:tcPr>
            <w:tcW w:w="0" w:type="auto"/>
            <w:vAlign w:val="center"/>
            <w:hideMark/>
          </w:tcPr>
          <w:p w14:paraId="6BDAB969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145AD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DC8BC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Traffic / cyclists</w:t>
            </w:r>
          </w:p>
        </w:tc>
        <w:tc>
          <w:tcPr>
            <w:tcW w:w="0" w:type="auto"/>
            <w:vAlign w:val="center"/>
            <w:hideMark/>
          </w:tcPr>
          <w:p w14:paraId="16DAC13F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Collision</w:t>
            </w:r>
          </w:p>
        </w:tc>
        <w:tc>
          <w:tcPr>
            <w:tcW w:w="0" w:type="auto"/>
            <w:vAlign w:val="center"/>
            <w:hideMark/>
          </w:tcPr>
          <w:p w14:paraId="61344568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Hi-vis worn. Avoid busy roads. Safety briefing given. Children supervised.</w:t>
            </w:r>
          </w:p>
        </w:tc>
        <w:tc>
          <w:tcPr>
            <w:tcW w:w="0" w:type="auto"/>
            <w:vAlign w:val="center"/>
            <w:hideMark/>
          </w:tcPr>
          <w:p w14:paraId="2D57977A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4A7D0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3155D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Slips / trips</w:t>
            </w:r>
          </w:p>
        </w:tc>
        <w:tc>
          <w:tcPr>
            <w:tcW w:w="0" w:type="auto"/>
            <w:vAlign w:val="center"/>
            <w:hideMark/>
          </w:tcPr>
          <w:p w14:paraId="7A57848C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Falls, injury</w:t>
            </w:r>
          </w:p>
        </w:tc>
        <w:tc>
          <w:tcPr>
            <w:tcW w:w="0" w:type="auto"/>
            <w:vAlign w:val="center"/>
            <w:hideMark/>
          </w:tcPr>
          <w:p w14:paraId="0A84E121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Sturdy footwear. Avoid steep/muddy ground. Work within ability.</w:t>
            </w:r>
          </w:p>
        </w:tc>
        <w:tc>
          <w:tcPr>
            <w:tcW w:w="0" w:type="auto"/>
            <w:vAlign w:val="center"/>
            <w:hideMark/>
          </w:tcPr>
          <w:p w14:paraId="26BD629E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464ED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E8B17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Weather</w:t>
            </w:r>
          </w:p>
        </w:tc>
        <w:tc>
          <w:tcPr>
            <w:tcW w:w="0" w:type="auto"/>
            <w:vAlign w:val="center"/>
            <w:hideMark/>
          </w:tcPr>
          <w:p w14:paraId="4F7AC054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Heat/cold</w:t>
            </w:r>
          </w:p>
        </w:tc>
        <w:tc>
          <w:tcPr>
            <w:tcW w:w="0" w:type="auto"/>
            <w:vAlign w:val="center"/>
            <w:hideMark/>
          </w:tcPr>
          <w:p w14:paraId="33314197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Weather checked. Suitable clothing. Water/rest breaks. Stop if extreme.</w:t>
            </w:r>
          </w:p>
        </w:tc>
        <w:tc>
          <w:tcPr>
            <w:tcW w:w="0" w:type="auto"/>
            <w:vAlign w:val="center"/>
            <w:hideMark/>
          </w:tcPr>
          <w:p w14:paraId="03AE06FD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6B7A96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B5403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Manual handling</w:t>
            </w:r>
          </w:p>
        </w:tc>
        <w:tc>
          <w:tcPr>
            <w:tcW w:w="0" w:type="auto"/>
            <w:vAlign w:val="center"/>
            <w:hideMark/>
          </w:tcPr>
          <w:p w14:paraId="6B52E4DC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Strain</w:t>
            </w:r>
          </w:p>
        </w:tc>
        <w:tc>
          <w:tcPr>
            <w:tcW w:w="0" w:type="auto"/>
            <w:vAlign w:val="center"/>
            <w:hideMark/>
          </w:tcPr>
          <w:p w14:paraId="6622A9BB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 not overfill bags. Correct lifting. Team lifts if needed.</w:t>
            </w:r>
          </w:p>
        </w:tc>
        <w:tc>
          <w:tcPr>
            <w:tcW w:w="0" w:type="auto"/>
            <w:vAlign w:val="center"/>
            <w:hideMark/>
          </w:tcPr>
          <w:p w14:paraId="5AD654A8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15FA1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6B27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Biological waste</w:t>
            </w:r>
          </w:p>
        </w:tc>
        <w:tc>
          <w:tcPr>
            <w:tcW w:w="0" w:type="auto"/>
            <w:vAlign w:val="center"/>
            <w:hideMark/>
          </w:tcPr>
          <w:p w14:paraId="347BAE88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Illness</w:t>
            </w:r>
          </w:p>
        </w:tc>
        <w:tc>
          <w:tcPr>
            <w:tcW w:w="0" w:type="auto"/>
            <w:vAlign w:val="center"/>
            <w:hideMark/>
          </w:tcPr>
          <w:p w14:paraId="07E35873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Avoid contact. Use pickers. Hand hygiene after activity.</w:t>
            </w:r>
          </w:p>
        </w:tc>
        <w:tc>
          <w:tcPr>
            <w:tcW w:w="0" w:type="auto"/>
            <w:vAlign w:val="center"/>
            <w:hideMark/>
          </w:tcPr>
          <w:p w14:paraId="37C4DA5E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  <w:tr w:rsidR="007E2C24" w:rsidRPr="007E2C24" w14:paraId="58C653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F6B7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Hazardous materials</w:t>
            </w:r>
          </w:p>
        </w:tc>
        <w:tc>
          <w:tcPr>
            <w:tcW w:w="0" w:type="auto"/>
            <w:vAlign w:val="center"/>
            <w:hideMark/>
          </w:tcPr>
          <w:p w14:paraId="30FDA4FF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Injury/poisoning</w:t>
            </w:r>
          </w:p>
        </w:tc>
        <w:tc>
          <w:tcPr>
            <w:tcW w:w="0" w:type="auto"/>
            <w:vAlign w:val="center"/>
            <w:hideMark/>
          </w:tcPr>
          <w:p w14:paraId="0DAF8E4D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 not touch unknown substances. Report immediately.</w:t>
            </w:r>
          </w:p>
        </w:tc>
        <w:tc>
          <w:tcPr>
            <w:tcW w:w="0" w:type="auto"/>
            <w:vAlign w:val="center"/>
            <w:hideMark/>
          </w:tcPr>
          <w:p w14:paraId="22F2D446" w14:textId="77777777" w:rsidR="007E2C24" w:rsidRPr="007E2C24" w:rsidRDefault="007E2C24" w:rsidP="007E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2C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</w:tr>
    </w:tbl>
    <w:p w14:paraId="146F75A5" w14:textId="5E912A65" w:rsidR="007E2C24" w:rsidRP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0456078">
          <v:rect id="_x0000_i1030" style="width:0;height:1.5pt" o:hralign="center" o:hrstd="t" o:hr="t" fillcolor="#a0a0a0" stroked="f"/>
        </w:pict>
      </w:r>
      <w:r w:rsidR="00D23361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PPE</w:t>
      </w:r>
      <w:r w:rsidR="00D2336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r w:rsidR="00D23361">
        <w:rPr>
          <w:rFonts w:ascii="Segoe UI Symbol" w:eastAsia="Times New Roman" w:hAnsi="Segoe UI Symbol" w:cs="Segoe UI Symbol"/>
          <w:b/>
          <w:bCs/>
          <w:sz w:val="28"/>
          <w:szCs w:val="28"/>
          <w:lang w:val="en-GB" w:eastAsia="en-GB"/>
        </w:rPr>
        <w:t>☐</w:t>
      </w:r>
      <w:r w:rsidR="007E2C24"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Gloves </w:t>
      </w:r>
      <w:r w:rsidR="007E2C24"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="007E2C24"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Hi-vis vests </w:t>
      </w:r>
      <w:r w:rsidR="007E2C24"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="007E2C24"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Litter pickers </w:t>
      </w:r>
      <w:r w:rsidR="007E2C24"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="007E2C24"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Hand sanitiser</w:t>
      </w:r>
    </w:p>
    <w:p w14:paraId="29FA602D" w14:textId="7AC8758B" w:rsidR="007E2C24" w:rsidRP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0929643">
          <v:rect id="_x0000_i1031" style="width:0;height:1.5pt" o:hralign="center" o:hrstd="t" o:hr="t" fillcolor="#a0a0a0" stroked="f"/>
        </w:pict>
      </w:r>
      <w:r w:rsidR="007E2C24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Emergency Arrangements</w:t>
      </w:r>
    </w:p>
    <w:p w14:paraId="054870FF" w14:textId="77777777" w:rsidR="007E2C24" w:rsidRPr="007E2C24" w:rsidRDefault="007E2C24" w:rsidP="007E2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First aider identified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First aid kit available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Emergency contacts known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Incidents reported </w:t>
      </w:r>
      <w:r w:rsidRPr="007E2C2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</w:p>
    <w:p w14:paraId="099C077E" w14:textId="77777777" w:rsidR="007E2C24" w:rsidRDefault="00000000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29B6ACC">
          <v:rect id="_x0000_i1032" style="width:0;height:1.5pt" o:hralign="center" o:hrstd="t" o:hr="t" fillcolor="#a0a0a0" stroked="f"/>
        </w:pict>
      </w:r>
      <w:r w:rsidR="007E2C24" w:rsidRPr="007E2C2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Declaration</w:t>
      </w:r>
    </w:p>
    <w:p w14:paraId="216F0113" w14:textId="0B6A5719" w:rsidR="007E2C24" w:rsidRPr="007E2C24" w:rsidRDefault="007E2C24" w:rsidP="007E2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Control measures will be in place and volunteers briefed.</w:t>
      </w:r>
    </w:p>
    <w:p w14:paraId="46948896" w14:textId="77777777" w:rsidR="00474FC2" w:rsidRDefault="007E2C24" w:rsidP="0047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Signed: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_______________________ </w:t>
      </w:r>
      <w:r w:rsidRPr="007E2C2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Date:</w:t>
      </w:r>
      <w:r w:rsidRPr="007E2C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</w:t>
      </w:r>
    </w:p>
    <w:p w14:paraId="7E9FCB1C" w14:textId="77777777" w:rsidR="0087064D" w:rsidRDefault="0087064D" w:rsidP="0047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4196448" w14:textId="77777777" w:rsidR="0087064D" w:rsidRDefault="0087064D" w:rsidP="0047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7826606" w14:textId="77777777" w:rsidR="0087064D" w:rsidRDefault="0087064D" w:rsidP="0047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0FA69732" w14:textId="77777777" w:rsidR="0087064D" w:rsidRDefault="0087064D" w:rsidP="0047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332D5B47" w14:textId="666E947F" w:rsidR="00083AA5" w:rsidRPr="00474FC2" w:rsidRDefault="00083AA5" w:rsidP="00ED4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83AA5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Brixton Clean Up – Sign-In &amp; Consent Sheet</w:t>
      </w:r>
    </w:p>
    <w:p w14:paraId="5FAD09A1" w14:textId="77777777" w:rsidR="00ED46DB" w:rsidRDefault="00ED46DB" w:rsidP="00083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E139300" w14:textId="4BDFB199" w:rsidR="00083AA5" w:rsidRPr="00083AA5" w:rsidRDefault="00083AA5" w:rsidP="00083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Organiser: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ML Community Enterprise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Event: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Brixton Clean Up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Date: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 </w:t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Location: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__________________________</w:t>
      </w:r>
    </w:p>
    <w:p w14:paraId="7FFB4987" w14:textId="77777777" w:rsidR="00083AA5" w:rsidRPr="00083AA5" w:rsidRDefault="00000000" w:rsidP="0008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030DB4F">
          <v:rect id="_x0000_i1033" style="width:0;height:1.5pt" o:hralign="center" o:hrstd="t" o:hr="t" fillcolor="#a0a0a0" stroked="f"/>
        </w:pict>
      </w:r>
    </w:p>
    <w:p w14:paraId="6640BAD9" w14:textId="77777777" w:rsidR="00083AA5" w:rsidRPr="00083AA5" w:rsidRDefault="00083AA5" w:rsidP="00083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83AA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Participant Sign-In &amp; Consent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60"/>
        <w:gridCol w:w="1487"/>
        <w:gridCol w:w="3873"/>
        <w:gridCol w:w="753"/>
        <w:gridCol w:w="900"/>
        <w:gridCol w:w="1076"/>
      </w:tblGrid>
      <w:tr w:rsidR="00083AA5" w:rsidRPr="00083AA5" w14:paraId="46CEDF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4D0BF2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2D01916" w14:textId="77777777" w:rsidR="00083AA5" w:rsidRPr="00083AA5" w:rsidRDefault="00083AA5" w:rsidP="009C7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45F101F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Adult </w:t>
            </w:r>
            <w:r w:rsidRPr="00083AA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val="en-GB" w:eastAsia="en-GB"/>
              </w:rPr>
              <w:t>✓</w:t>
            </w: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/ U18</w:t>
            </w:r>
          </w:p>
        </w:tc>
        <w:tc>
          <w:tcPr>
            <w:tcW w:w="0" w:type="auto"/>
            <w:vAlign w:val="center"/>
            <w:hideMark/>
          </w:tcPr>
          <w:p w14:paraId="5DFA58C4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Emergency Contact (Name &amp; Phone)</w:t>
            </w:r>
          </w:p>
        </w:tc>
        <w:tc>
          <w:tcPr>
            <w:tcW w:w="0" w:type="auto"/>
            <w:vAlign w:val="center"/>
            <w:hideMark/>
          </w:tcPr>
          <w:p w14:paraId="682C396F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Part </w:t>
            </w:r>
            <w:r w:rsidRPr="00083AA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val="en-GB" w:eastAsia="en-GB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3A43630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Photo </w:t>
            </w:r>
            <w:r w:rsidRPr="00083AA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val="en-GB" w:eastAsia="en-GB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4DBF8144" w14:textId="77777777" w:rsidR="00083AA5" w:rsidRPr="00083AA5" w:rsidRDefault="00083AA5" w:rsidP="000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Signature</w:t>
            </w:r>
          </w:p>
        </w:tc>
      </w:tr>
      <w:tr w:rsidR="00083AA5" w:rsidRPr="00083AA5" w14:paraId="2F069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1FF0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80B5B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7C7D39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80E3FB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5AE6DB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FB3444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B4FCA0A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2F165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74AE" w14:textId="0C575788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5B003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8232E7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8BB77AF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AEB3B3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4C2B4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257C1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23904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77AB9" w14:textId="7699E482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DBC6D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E68632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5B08D5D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12BD34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954D78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DD519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76857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D221D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52B64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D26E86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8AE9CE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DC4EEC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708307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039051A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7E804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FF83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D21F5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08F97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95802C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06E97D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C47C0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5D81A9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58DA8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24FB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E7D8F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57C821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4982CF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D029DF4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87294C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EC14E0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3C43E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4191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62AAE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942E77D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B7672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4FCF43F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732EDC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7D7C8E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5FFBF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B229A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0B1AC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E0E296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057B66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FFD60A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722C08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50FF37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6E34A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3F4E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16A5C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AE15ED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00186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5B4E708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80FFFE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8D994F8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7EB27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C2C9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F82008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DF1B82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D31D97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C70F12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E0BBF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F98A9A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112BF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898D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FCD0D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1E3B1CD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728D114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3E9AA4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375B7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4BC91A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29FCF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1899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F80D7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2A77F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49D6E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9C5A239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DED43C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24E897A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647B2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EC287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AA996D3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70BF81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1386EB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CFCCB82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9181051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B36E85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182FF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E3DCB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445772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7F7F36C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42462E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F8B4BA4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DE1D96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C5D090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3AA5" w:rsidRPr="00083AA5" w14:paraId="4BB85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C9565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83A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91BF46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07BA314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22C0EAF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F3C0FF0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E3C452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935B046" w14:textId="77777777" w:rsidR="00083AA5" w:rsidRPr="00083AA5" w:rsidRDefault="00083AA5" w:rsidP="0008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272FFB86" w14:textId="59049D9E" w:rsidR="00ED46DB" w:rsidRPr="007747F1" w:rsidRDefault="00000000" w:rsidP="0077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5A5D82">
          <v:rect id="_x0000_i1034" style="width:0;height:1.5pt" o:hralign="center" o:hrstd="t" o:hr="t" fillcolor="#a0a0a0" stroked="f"/>
        </w:pict>
      </w:r>
    </w:p>
    <w:p w14:paraId="3D400060" w14:textId="7DC26F2D" w:rsidR="00474FC2" w:rsidRDefault="00083AA5" w:rsidP="00D5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83AA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Consent Statement</w:t>
      </w:r>
    </w:p>
    <w:p w14:paraId="1F795690" w14:textId="1E9E62C6" w:rsidR="00083AA5" w:rsidRPr="00D56C6D" w:rsidRDefault="00083AA5" w:rsidP="00D5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By signing above, I consent to participation in the </w:t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Brixton Clean Up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to photographs and/or video being taken and used by </w:t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ML Community Enterprise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social media, publicity, reporting, and evidence for funding applications.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For participants under 18, the signatory confirms they are the </w:t>
      </w:r>
      <w:r w:rsidRPr="00083A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parent or legal guardian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Children’s full names will not be used publicly. Consent may be withdrawn at any time.</w:t>
      </w:r>
    </w:p>
    <w:p w14:paraId="04DF660C" w14:textId="7FFA4F82" w:rsidR="00083AA5" w:rsidRPr="00D56C6D" w:rsidRDefault="00000000" w:rsidP="00D5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EC22F14">
          <v:rect id="_x0000_i1035" style="width:0;height:1.5pt" o:hralign="center" o:hrstd="t" o:hr="t" fillcolor="#a0a0a0" stroked="f"/>
        </w:pict>
      </w:r>
      <w:r w:rsidR="00083AA5" w:rsidRPr="00083AA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Staff Use Only</w:t>
      </w:r>
    </w:p>
    <w:p w14:paraId="187735BB" w14:textId="35E09C9A" w:rsidR="007E2C24" w:rsidRPr="000443F6" w:rsidRDefault="00083AA5" w:rsidP="00D5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83AA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Safety briefing delivered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083AA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PPE issued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083AA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083A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Headcount completed</w:t>
      </w:r>
    </w:p>
    <w:sectPr w:rsidR="007E2C24" w:rsidRPr="000443F6" w:rsidSect="00182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2163" w14:textId="77777777" w:rsidR="00CF0A19" w:rsidRDefault="00CF0A19" w:rsidP="007E2C24">
      <w:pPr>
        <w:spacing w:after="0" w:line="240" w:lineRule="auto"/>
      </w:pPr>
      <w:r>
        <w:separator/>
      </w:r>
    </w:p>
  </w:endnote>
  <w:endnote w:type="continuationSeparator" w:id="0">
    <w:p w14:paraId="6DE30989" w14:textId="77777777" w:rsidR="00CF0A19" w:rsidRDefault="00CF0A19" w:rsidP="007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6A44" w14:textId="77777777" w:rsidR="00657434" w:rsidRDefault="0065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C05E" w14:textId="6786E962" w:rsidR="00A778CD" w:rsidRDefault="00842527" w:rsidP="0072383E">
    <w:pPr>
      <w:pStyle w:val="NormalWeb"/>
    </w:pPr>
    <w:r>
      <w:rPr>
        <w:noProof/>
      </w:rPr>
      <w:drawing>
        <wp:inline distT="0" distB="0" distL="0" distR="0" wp14:anchorId="58DB1E79" wp14:editId="76916004">
          <wp:extent cx="1058545" cy="441235"/>
          <wp:effectExtent l="0" t="0" r="0" b="0"/>
          <wp:docPr id="4" name="Picture 2" descr="A white and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white and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78" cy="45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83E">
      <w:rPr>
        <w:noProof/>
      </w:rPr>
      <w:drawing>
        <wp:inline distT="0" distB="0" distL="0" distR="0" wp14:anchorId="53F567CE" wp14:editId="248969DE">
          <wp:extent cx="1325880" cy="510540"/>
          <wp:effectExtent l="0" t="0" r="7620" b="3810"/>
          <wp:docPr id="8" name="Picture 3" descr="Myatt's Fields Park, Lambeth | GoParks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yatt's Fields Park, Lambeth | GoParksLond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FA2">
      <w:rPr>
        <w:noProof/>
      </w:rPr>
      <w:drawing>
        <wp:inline distT="0" distB="0" distL="0" distR="0" wp14:anchorId="423AE688" wp14:editId="2C5AA8D6">
          <wp:extent cx="815340" cy="693420"/>
          <wp:effectExtent l="0" t="0" r="3810" b="0"/>
          <wp:docPr id="13" name="Picture 6" descr="Brixton BID - Crunchbase Company Profile &amp; Fu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ixton BID - Crunchbase Company Profile &amp; Fun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434">
      <w:rPr>
        <w:noProof/>
      </w:rPr>
      <mc:AlternateContent>
        <mc:Choice Requires="wps">
          <w:drawing>
            <wp:inline distT="0" distB="0" distL="0" distR="0" wp14:anchorId="1F2AA4C2" wp14:editId="41FF700E">
              <wp:extent cx="304800" cy="304800"/>
              <wp:effectExtent l="0" t="0" r="0" b="0"/>
              <wp:docPr id="2006871886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3896D5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36D88">
      <w:rPr>
        <w:noProof/>
      </w:rPr>
      <mc:AlternateContent>
        <mc:Choice Requires="wps">
          <w:drawing>
            <wp:inline distT="0" distB="0" distL="0" distR="0" wp14:anchorId="21FC35B7" wp14:editId="63A56513">
              <wp:extent cx="304800" cy="304800"/>
              <wp:effectExtent l="0" t="0" r="0" b="0"/>
              <wp:docPr id="1218349797" name="AutoShape 22" descr="See related image detail. What is our campaign about - ACTION on ASB!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6A5B90D" id="AutoShape 22" o:spid="_x0000_s1026" alt="See related image detail. What is our campaign about - ACTION on ASB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B21ABD">
      <w:rPr>
        <w:noProof/>
      </w:rPr>
      <w:drawing>
        <wp:inline distT="0" distB="0" distL="0" distR="0" wp14:anchorId="3DB43B2E" wp14:editId="464F20BD">
          <wp:extent cx="4876800" cy="4876800"/>
          <wp:effectExtent l="0" t="0" r="0" b="0"/>
          <wp:docPr id="27" name="Picture 15" descr="What is our campaign about - ACTION on ASB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What is our campaign about - ACTION on ASB!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48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6D88">
      <w:rPr>
        <w:noProof/>
      </w:rPr>
      <mc:AlternateContent>
        <mc:Choice Requires="wps">
          <w:drawing>
            <wp:inline distT="0" distB="0" distL="0" distR="0" wp14:anchorId="4B6509DA" wp14:editId="0E43F15F">
              <wp:extent cx="2682240" cy="1013460"/>
              <wp:effectExtent l="0" t="0" r="0" b="0"/>
              <wp:docPr id="2008760334" name="AutoShape 24" descr="See related image detail. What is our campaign about - ACTION on ASB!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8224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C02CB8" id="AutoShape 24" o:spid="_x0000_s1026" alt="See related image detail. What is our campaign about - ACTION on ASB!" style="width:211.2pt;height:7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" filled="f" stroked="f">
              <o:lock v:ext="edit" aspectratio="t"/>
              <w10:anchorlock/>
            </v:rect>
          </w:pict>
        </mc:Fallback>
      </mc:AlternateContent>
    </w:r>
    <w:r w:rsidR="00B21ABD">
      <w:rPr>
        <w:noProof/>
      </w:rPr>
      <w:drawing>
        <wp:inline distT="0" distB="0" distL="0" distR="0" wp14:anchorId="1FD9D368" wp14:editId="02900DC8">
          <wp:extent cx="4876800" cy="4876800"/>
          <wp:effectExtent l="0" t="0" r="0" b="0"/>
          <wp:docPr id="26" name="Picture 14" descr="What is our campaign about - ACTION on ASB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What is our campaign about - ACTION on ASB!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48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0A85">
      <w:rPr>
        <w:noProof/>
      </w:rPr>
      <w:drawing>
        <wp:inline distT="0" distB="0" distL="0" distR="0" wp14:anchorId="6C42FF21" wp14:editId="6142762B">
          <wp:extent cx="4876800" cy="4876800"/>
          <wp:effectExtent l="0" t="0" r="0" b="0"/>
          <wp:docPr id="17" name="Picture 9" descr="What is our campaign about - ACTION on ASB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What is our campaign about - ACTION on ASB!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48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A771" w14:textId="77777777" w:rsidR="00657434" w:rsidRDefault="00657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7271" w14:textId="77777777" w:rsidR="00CF0A19" w:rsidRDefault="00CF0A19" w:rsidP="007E2C24">
      <w:pPr>
        <w:spacing w:after="0" w:line="240" w:lineRule="auto"/>
      </w:pPr>
      <w:r>
        <w:separator/>
      </w:r>
    </w:p>
  </w:footnote>
  <w:footnote w:type="continuationSeparator" w:id="0">
    <w:p w14:paraId="6FE47646" w14:textId="77777777" w:rsidR="00CF0A19" w:rsidRDefault="00CF0A19" w:rsidP="007E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0EBD" w14:textId="77777777" w:rsidR="00657434" w:rsidRDefault="0065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1DC" w14:textId="77777777" w:rsidR="00657434" w:rsidRDefault="0065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A049" w14:textId="77777777" w:rsidR="00657434" w:rsidRDefault="00657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63CF3"/>
    <w:multiLevelType w:val="multilevel"/>
    <w:tmpl w:val="CF4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20EA7"/>
    <w:multiLevelType w:val="multilevel"/>
    <w:tmpl w:val="B39A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256AC"/>
    <w:multiLevelType w:val="multilevel"/>
    <w:tmpl w:val="86F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E33F4"/>
    <w:multiLevelType w:val="multilevel"/>
    <w:tmpl w:val="C60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74603">
    <w:abstractNumId w:val="8"/>
  </w:num>
  <w:num w:numId="2" w16cid:durableId="1736976811">
    <w:abstractNumId w:val="6"/>
  </w:num>
  <w:num w:numId="3" w16cid:durableId="2047292029">
    <w:abstractNumId w:val="5"/>
  </w:num>
  <w:num w:numId="4" w16cid:durableId="1777213079">
    <w:abstractNumId w:val="4"/>
  </w:num>
  <w:num w:numId="5" w16cid:durableId="1208682263">
    <w:abstractNumId w:val="7"/>
  </w:num>
  <w:num w:numId="6" w16cid:durableId="2010206768">
    <w:abstractNumId w:val="3"/>
  </w:num>
  <w:num w:numId="7" w16cid:durableId="1704406767">
    <w:abstractNumId w:val="2"/>
  </w:num>
  <w:num w:numId="8" w16cid:durableId="1502890637">
    <w:abstractNumId w:val="1"/>
  </w:num>
  <w:num w:numId="9" w16cid:durableId="52971090">
    <w:abstractNumId w:val="0"/>
  </w:num>
  <w:num w:numId="10" w16cid:durableId="1861775816">
    <w:abstractNumId w:val="11"/>
  </w:num>
  <w:num w:numId="11" w16cid:durableId="308942050">
    <w:abstractNumId w:val="9"/>
  </w:num>
  <w:num w:numId="12" w16cid:durableId="1646734951">
    <w:abstractNumId w:val="12"/>
  </w:num>
  <w:num w:numId="13" w16cid:durableId="2049406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46"/>
    <w:rsid w:val="00034616"/>
    <w:rsid w:val="000443F6"/>
    <w:rsid w:val="0006063C"/>
    <w:rsid w:val="00083AA5"/>
    <w:rsid w:val="000B56D1"/>
    <w:rsid w:val="00122E72"/>
    <w:rsid w:val="0012789C"/>
    <w:rsid w:val="0015074B"/>
    <w:rsid w:val="00182D77"/>
    <w:rsid w:val="00207598"/>
    <w:rsid w:val="00236D88"/>
    <w:rsid w:val="00274454"/>
    <w:rsid w:val="0029639D"/>
    <w:rsid w:val="002A725F"/>
    <w:rsid w:val="00326F90"/>
    <w:rsid w:val="003C1B95"/>
    <w:rsid w:val="004039F8"/>
    <w:rsid w:val="00474FC2"/>
    <w:rsid w:val="00657434"/>
    <w:rsid w:val="00690A85"/>
    <w:rsid w:val="0072383E"/>
    <w:rsid w:val="00734076"/>
    <w:rsid w:val="007747F1"/>
    <w:rsid w:val="007E2C24"/>
    <w:rsid w:val="00842527"/>
    <w:rsid w:val="00864AF1"/>
    <w:rsid w:val="0087064D"/>
    <w:rsid w:val="00964FA2"/>
    <w:rsid w:val="009C7907"/>
    <w:rsid w:val="00A778CD"/>
    <w:rsid w:val="00AA1D8D"/>
    <w:rsid w:val="00B21ABD"/>
    <w:rsid w:val="00B47730"/>
    <w:rsid w:val="00B5071B"/>
    <w:rsid w:val="00CB0664"/>
    <w:rsid w:val="00CF0A19"/>
    <w:rsid w:val="00D23361"/>
    <w:rsid w:val="00D56C6D"/>
    <w:rsid w:val="00DE7A4C"/>
    <w:rsid w:val="00E30AEE"/>
    <w:rsid w:val="00E954FF"/>
    <w:rsid w:val="00ED46DB"/>
    <w:rsid w:val="00F0412B"/>
    <w:rsid w:val="00FC693F"/>
    <w:rsid w:val="00FF4373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66CB1"/>
  <w14:defaultImageDpi w14:val="300"/>
  <w15:docId w15:val="{332F097A-D73C-41E1-9C08-B86BE0D3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4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Surjit Power</cp:lastModifiedBy>
  <cp:revision>28</cp:revision>
  <cp:lastPrinted>2026-01-27T11:09:00Z</cp:lastPrinted>
  <dcterms:created xsi:type="dcterms:W3CDTF">2026-01-26T12:04:00Z</dcterms:created>
  <dcterms:modified xsi:type="dcterms:W3CDTF">2026-01-30T13:44:00Z</dcterms:modified>
  <cp:category/>
</cp:coreProperties>
</file>